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bd62" w14:textId="1adb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Жаңатілек ауылдық округінің бюджеті туралы" № 105/13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31 шілдедегі № 186/21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Жаңатілек ауылдық округінің бюджеті туралы" № 105/13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Жаңатілек ауылдық округінің бюджеті тиісінше 1, 2, 3-қосымшаларға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43713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1069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шілдедегі № 186/21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Жанатілек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