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9d6" w14:textId="76ac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Жаңажол ауылдық округінің бюджеті туралы" № 104/13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185/21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Жаңажол ауылдық округінің бюджеті туралы" № 104/13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Жаңажол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1708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185/21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инфррақұрылымын қолдау қорынан түсетін түсімдерді қоспағанда, 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