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6a51c" w14:textId="a76a5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2023 жылғы 26 желтоқсандағы "2024-2026 жылдарға арналған Майқайың кентінің бюджеті туралы" № 101/13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2024 жылғы 31 шілдедегі № 182/21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Баянауыл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2023 жылғы 26 желтоқсандағы "2024-2026 жылдарға арналған Майқайың кентінің бюджеті туралы" № 101/13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Майқайың кентінің бюджеті тиісінше 1, 2, 3 –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728020,6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115571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610387,6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740822,6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-12802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12802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Баянауыл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шілдедегі № 182/21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Майқайын кенті бюджеті (өзгерістермен)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728020,6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610387,6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610387,6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740822,6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мәдени-демалыс жұмыстарын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