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9465" w14:textId="dc99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22 желтоқсандағы "2024-2026 жылдарға арналған Баянауыл аудандық бюджеті туралы" № 96/12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26 маусымдағы № 170/20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22 желтоқсандағы "2024-2026 жылдарға арналған Баянауыл аудандық бюджеті туралы" № 96/12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Баянауыл аудандық бюджеті тиісінше 1, 2, 3 қосымшасына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9764785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3414850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80203мың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6260594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10006151,2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139147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239980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-380513,2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380513,2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маусымдағы № 170/20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96/12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10006151,2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1690610,6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1529696,6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1574771,3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1352989,3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1352989,3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1094102.3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-380513,2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