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53e7" w14:textId="e2e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Торайғыр ауылдық округінің бюджеті туралы" № 111/13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150/18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Торайғыр ауылдық округінің бюджеті туралы" № 111/13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Торайғыр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68942,0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кқрсетілетін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