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6649" w14:textId="4e06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2023 жылғы 26 желтоқсандағы "2024-2026 жылдарға арналған Сәтбаев ауылдық округінің бюджеті туралы" № 110/13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23 сәуірдегі № 149/18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2023 жылғы 26 желтоқсандағы "2024-2026 жылдарға арналған Сәтбаев ауылдық округінің бюджеті туралы" № 110/13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Сәтбаев ауылдық округінің бюджеті тиісінше 1, 2, 3 –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244 083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240 892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245 475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-1392,0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нөлге тең.";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сәуірдегі № 149/18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Сәтбаев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