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2459" w14:textId="7932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Қаратомар ауылдық округінің бюджеті туралы"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145/18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Қаратомар ауылдық округінің бюджеті туралы"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Қаратомар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 № 145/18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 ебасқа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