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61e0" w14:textId="1e76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 "2024-2026 жылдарға арналған Жаңатілек ауылдық округінің бюджеті туралы" № 105/13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144/18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Жаңатілек ауылдық округінің бюджеті туралы" № 105/13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Жаңатілек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144/18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