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8b83" w14:textId="f4a8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Жаңажол ауылдық округінің бюджеті туралы" № 104/13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143/18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Жаңажол ауылдық округінің бюджеті туралы" № 104/13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Жаңажол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- 1708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143/18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