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01ed" w14:textId="55c0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2023 жылғы 26 желтоқсандағы "2024-2026 жылдарға арналған Бірлік ауылдық округінің бюджеті туралы" № 103/13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23 сәуірдегі № 142/18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2023 жылғы 26 желтоқсандағы "2024-2026 жылдарға арналған Бірлік ауылдық округінің бюджеті туралы" № 103/13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Бірлік ауылдық округінің бюджеті тиісінше 1, 2, 3 –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279689,0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276773,0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281542,0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1853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сәуірдегі № 142/18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Бірлік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