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1273" w14:textId="a301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желтқсандағы "2024-2026 жылдарға арналған Ақсаң ауылдық округінің бюджеті туралы" № 102/13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23 сәуірдегі № 141/18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Ақсаң ауылдық округінің бюджеті туралы" № 102/13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Ақсаң ауылдық округінің бюджеті тиісінше 1, 2, 3 –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174380,0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172049,0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176031,0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1651,0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 141/18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