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4fda" w14:textId="3bd4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22 желтоқсандағы "2024-2026 жылдарға арналған Баянауыл аудандық бюджеті туралы" № 96/12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27 наурыздағы № 125/17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"2024-2026 жылдарға арналған Баянауыл аудандық бюджеті тиісінше 1, 2, 3 қосымшасына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11290832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3388455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7874374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11435659,2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139147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239980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100833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-283974,2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283974,2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наурыздағы № 125/17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96/12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Баянауыл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11290832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11435659,2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1950679,9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326320,6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1618080,3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1459166,3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1385795,3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1433102,3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1314905,3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1314905,3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1094102.3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-283974,2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