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e6dc6" w14:textId="cee6d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ауданы әкімінің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ауданы әкімінің 2024 жылғы 2 қазандағы № 9/10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3-тармағының, Қазақстан Республикасының "Азаматтық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Баянауыл ауданының төтенше жағдайлардың алдын алу және жою жөніндегі аудандық комиссиясының 2024 жылғы 19 қыркүйектегі кезектен тыс отырысының №11 хаттамасы негізінде, Баянауыл ауданының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шешімнің қосымшасына сәйкес Баянауыл ауданы әкімінің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"02"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9/10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Баянауыл ауданы әкімінің күші жойылды деп танылған кейбір шешімдерінің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Баянауыл ауданы әкімінің 2022 жылғы 5 сәуірдегі "Баянауыл ауданы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27432 болып тіркелген).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Павлодар облысы Баянауыл ауданы әкімінің 2023 жылғы 21 қарашадағы "Павлодар облысы Баянауыл ауданының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№ 6/11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188565 болып тіркелген).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Павлодар облысы Баянауыл ауданы әкімінің 2024 жылғы 26 ақпандағы "Павлодар облысы Баянауыл ауданы Майқайың кенті аумағында жергілікті ауқымдағы техногенді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№ 2/02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193624 болып тіркелген).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Павлодар облысы Баянауыл ауданы әкімінің 2024 жылғы 8 тамыздағы "Павлодар облысы Баянауыл ауданы Торайғыр ауылдық округі аумағында жергілікті ауқымдағы табиғи сипаттағы төтенше жағдайды жариялау туралы" </w:t>
      </w:r>
      <w:r>
        <w:rPr>
          <w:rFonts w:ascii="Times New Roman"/>
          <w:b w:val="false"/>
          <w:i w:val="false"/>
          <w:color w:val="000000"/>
          <w:sz w:val="28"/>
        </w:rPr>
        <w:t>№ 6/08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 (нормативтік құқықтық актілерді мемлекеттік тіркеу тізілімінде № 199560 болып тіркелген).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