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033e" w14:textId="bbf0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Мүткенов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2024 жылғы 26 желтоқсандағы № 177/28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Мүткенов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- 362546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- 356399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- 366257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- 3711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Ақтоғай аудандық мәслихатының 18.03.2025 </w:t>
      </w:r>
      <w:r>
        <w:rPr>
          <w:rFonts w:ascii="Times New Roman"/>
          <w:b w:val="false"/>
          <w:i w:val="false"/>
          <w:color w:val="000000"/>
          <w:sz w:val="28"/>
        </w:rPr>
        <w:t>№ 190/30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 саясаты және облыстың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177/28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Мүткенов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Ақтоғай аудандық мәслихатының 18.03.2025 </w:t>
      </w:r>
      <w:r>
        <w:rPr>
          <w:rFonts w:ascii="Times New Roman"/>
          <w:b w:val="false"/>
          <w:i w:val="false"/>
          <w:color w:val="ff0000"/>
          <w:sz w:val="28"/>
        </w:rPr>
        <w:t>№ 190/30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Мүткенов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177/28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Мүткенов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