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5a2a" w14:textId="d9e5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Қожамжар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26 желтоқсандағы № 176/28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Қожамжар ауылдық округінің бюджеті тиісінше 1, 2 және 3-қосымшаларға сәйкес, оның ішінде 2025 жылға арналған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- 62561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- 540.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Ақтоғай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189/30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176/28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Қожамжар ауылдық округінің 2025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(өзгертумен)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189/30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176/28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Қожамжар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176/28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Қожамжар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