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732ff" w14:textId="9f732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Қараоба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Ақтоғай аудандық мәслихатының 2024 жылғы 26 желтоқсандағы № 175/28 шешімі.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01.01.2025 бастап қолданысқа енгізіледі - осы шешімнің 3-тармағымен.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75-бабының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2-тармағына, "Қазақстан Республикасындағы жергілікті мемлекеттік басқару және өзін-өзі басқару туралы" Қазақстан Республикасы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сәйкес, Ақтоғай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2025 - 2027 жылдарға арналған Қараоба ауылдық округінің бюджеті тиісінше 1, 2 және 3-қосымшаларға сәйкес, соның ішінде 2025 жылға арналған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- 62 570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- 13 244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 емес түсімдер - 106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- 49 220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- 69 270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- 0;,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- 6700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- 6700 мың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Павлодар облысы Ақтоғай аудандық мәслихатының 18.03.2025 </w:t>
      </w:r>
      <w:r>
        <w:rPr>
          <w:rFonts w:ascii="Times New Roman"/>
          <w:b w:val="false"/>
          <w:i w:val="false"/>
          <w:color w:val="000000"/>
          <w:sz w:val="28"/>
        </w:rPr>
        <w:t>№ 188/30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Ақтоғай аудандық мәслихатының бюджет саясаты және облыстың экономикалық дамуы жөніндегі тұрақты комиссиясына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2025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Ақтоғай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Ташенев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желтоқсандағы № 175/28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Қараоба ауылдық округінің бюджеті</w:t>
      </w:r>
      <w:r>
        <w:br/>
      </w:r>
      <w:r>
        <w:rPr>
          <w:rFonts w:ascii="Times New Roman"/>
          <w:b/>
          <w:i w:val="false"/>
          <w:color w:val="000000"/>
        </w:rPr>
        <w:t>(өзгерістермен)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Павлодар облысы Ақтоғай аудандық мәслихатының 18.03.2025 </w:t>
      </w:r>
      <w:r>
        <w:rPr>
          <w:rFonts w:ascii="Times New Roman"/>
          <w:b w:val="false"/>
          <w:i w:val="false"/>
          <w:color w:val="ff0000"/>
          <w:sz w:val="28"/>
        </w:rPr>
        <w:t>№ 188/30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емес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желтоқсандағы № 175/28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Қараоба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емес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желтоқсандағы № 175/28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Қараоба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емес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