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c11f" w14:textId="aebc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Жолболды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26 желтоқсандағы № 173/28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Жолболды ауылдық округінің бюджеті тиісінше 1, 2 және 3-қосымшаларға сәйкес, оның ішінде 2025 жылға арналған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- 71162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- 65805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- 74116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- 2954.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Ақтоғай аудандық мәслихатының 18.03.2025 </w:t>
      </w:r>
      <w:r>
        <w:rPr>
          <w:rFonts w:ascii="Times New Roman"/>
          <w:b w:val="false"/>
          <w:i w:val="false"/>
          <w:color w:val="000000"/>
          <w:sz w:val="28"/>
        </w:rPr>
        <w:t>№ 187/30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Жолболды ауылдық округінің 2025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18.03.2025 </w:t>
      </w:r>
      <w:r>
        <w:rPr>
          <w:rFonts w:ascii="Times New Roman"/>
          <w:b w:val="false"/>
          <w:i w:val="false"/>
          <w:color w:val="ff0000"/>
          <w:sz w:val="28"/>
        </w:rPr>
        <w:t>№ 187/30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Жолболды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174/28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Жолболды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