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100" w14:textId="4af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173/28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Жалаулы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186/30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186/30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