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e5f1" w14:textId="cebe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26 желтоқсандағы № 172/28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Ақжол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- 71 064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- 30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- 64 402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Ақтоғай аудандық мәслихатының 18.03.2025 </w:t>
      </w:r>
      <w:r>
        <w:rPr>
          <w:rFonts w:ascii="Times New Roman"/>
          <w:b w:val="false"/>
          <w:i w:val="false"/>
          <w:color w:val="000000"/>
          <w:sz w:val="28"/>
        </w:rPr>
        <w:t>№ 185/30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 № 172/28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(өзгерістірмен)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18.03.2025 </w:t>
      </w:r>
      <w:r>
        <w:rPr>
          <w:rFonts w:ascii="Times New Roman"/>
          <w:b w:val="false"/>
          <w:i w:val="false"/>
          <w:color w:val="ff0000"/>
          <w:sz w:val="28"/>
        </w:rPr>
        <w:t>№ 185/30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 № 172/28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 № 172/28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