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4442" w14:textId="9884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Ақтоғай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желтоқсандағы № 171/28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Ақтоғай ауылдық округінің бюджеті тиісінше 1,2,3- қосымшаларына сәйкес, соның ішінде 2025 жылға арналған келесі көлемдерде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-167028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- 48365мың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 сатудан түсетін түсімдер.капитал - 10752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- 106327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пайдалану)-- 3772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000000"/>
          <w:sz w:val="28"/>
        </w:rPr>
        <w:t>№ 184/30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171/28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184/30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қзметтерге салынытын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ресірстарды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171/28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қзметтерге салынытын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ресірстарды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171/28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қзметтерге салынытын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ресірстарды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