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ee65" w14:textId="e35e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Ақтоғай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19 желтоқсандағы № 168/27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Ақтоғай аудандық бюджеті тиісінше 1, 2, 3 -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3 134 852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1 253 438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1 849 633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3 499 870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29 287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- 394 305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- 394 305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20.08.2025 </w:t>
      </w:r>
      <w:r>
        <w:rPr>
          <w:rFonts w:ascii="Times New Roman"/>
          <w:b w:val="false"/>
          <w:i w:val="false"/>
          <w:color w:val="000000"/>
          <w:sz w:val="28"/>
        </w:rPr>
        <w:t>№ 210/36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 бюджетінде облыс бюджетінен берілетін субвенциялардың көлемі 1 246 279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 бюджетінде аудан бюджетінен ауылдық округі бюджеттерінеберілетін субвенциялардыңкөлемі жалпы 380 486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92 495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44 598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44 989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45 064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49 525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52 579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Павлодар облысы Ақтоғай аудандық мәслихатының 20.08.2025 </w:t>
      </w:r>
      <w:r>
        <w:rPr>
          <w:rFonts w:ascii="Times New Roman"/>
          <w:b w:val="false"/>
          <w:i w:val="false"/>
          <w:color w:val="000000"/>
          <w:sz w:val="28"/>
        </w:rPr>
        <w:t>№ 210/36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2026 жылға арналған аудан бюджетінде аудан бюджетінен ауылдық округі бюджеттеріне берілетін субвенциялардың көлемі жалпы 404 374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90 867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53 849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50 587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50 587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51 011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52 580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2027 жылға арналған аудан бюджетінде аудан бюджетінен ауылдық округі бюджеттеріне берілетін субвенциялардың көлемі жалпы 400 290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94 095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51 595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50 870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49 800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50 950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51 230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ауылдық округтердің бюджеттеріне ағымдағы және күрделі сипаттағы шығыстарға 381 918 мың теңге ағымдағы нысаналы трансферттер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 мың теңге - азаматтық қызметшілердің жекелеген санаттарының, мемлекеттік бюджет есебінен ұсталатын ұйымдар қызметкерлерінің,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147 108 мың теңге - елді мекендердің көшелеріне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89 604 мың теңге - елді мекендерді абаттандыруды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144 271 мың теңге - "Ауыл-ел бесігі" жобасы шеңберінде ауылдық елді мекендерде әлеуметтік инфрақұрылым бойынша іс-шараларды іске асыруға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көрсетілген нысаналы трансферттер сомасының үлестіруі Ақтоғай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Ақтоғай ауданының жергілікті атқарушы органының 2025 жылға арналған резерві 24 604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аудандық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20.08.2025 </w:t>
      </w:r>
      <w:r>
        <w:rPr>
          <w:rFonts w:ascii="Times New Roman"/>
          <w:b w:val="false"/>
          <w:i w:val="false"/>
          <w:color w:val="ff0000"/>
          <w:sz w:val="28"/>
        </w:rPr>
        <w:t>№ 210/36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2 730 286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