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08a1" w14:textId="b640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28 желтоқсандағы № 103/13 "2024-2026 жылдарға арналған Мүткенов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21 қарашадағы № 160/25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ҚАБЫЛДАЛДЫ: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Мүткенов ауылдық округінің бюджеті туралы" 2023 жылғы 28 желтоқсандағы № 103/13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Мүткенов ауылдық округінің бюджеті тиісінше 1, 2 және 3 -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- 81717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- 1145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160/25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103/13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Мүткенов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