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2bf3" w14:textId="d1c2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Қожамжар ауылдық округінің бюджеті туралы" Ақтоғай аудандық мәслихатының 2023 жылғы 28 желтоқсандағы № 102/13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21 қарашадағы № 159/25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Қожамжар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округінің бюджеті тиісінше 1-қосымшаларға сәйкес, оның ішінде 2024 жылға арналған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Қожамжар ауылдық округінің 2024-2026 жылдарға арналған бюджеті тиісінше 1, 2 және 3-қосымшаларға сәйкес, оның ішінде 2024 жылға арналған мынадай көлемдерде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- 118817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- 114890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- 119193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-376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Қожамжар ауылдық округінің 2024 жылға арналған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