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922f" w14:textId="efe9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28 желтоқсандағы № 101/13 "2024-2026 жылдарға арналған Қараоба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21 қарашадағы № 158/25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ҚАБЫЛДАЛДЫ: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Қараоба ауылдық округінің бюджеті туралы" 2023 жылғы 28 желтоқсандағы № 101/13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Қараоба ауылдық округінің бюджеті тиісінше 1, 2 және 3 -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- 80905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- 74955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158/25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Қараоба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