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aa61" w14:textId="b69a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28 желтоқсандағы № 99/13 "2024-2026 жылдарға арналған Жалаулы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21 қарашадағы № 156/25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ҚАБЫЛДАЛДЫ: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2023 жылғы 28 желтоқсандағы № 99/13 "Жалаулы ауылдық округінің "2024-2026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Жалаулы ауылдық округінің бюджеті тиісінше 1, 2 және 3 -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- 52863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- 48026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-1211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99/13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Жалаулы ауылдық округінің бюджеті (өзгертумен)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