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5a6" w14:textId="2504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28 желтоқсандағы № 98/13 "2024-2026 жылдарға арналған Ақжол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21 қарашадағы № 155/25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КАБЫЛДАЛДЫ: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2023 жылғы 28 желтоқсандағы № 98/13 "2024-2026 жылдарға арналған Ақжол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Ақжол ауылдық округінің бюджеті тиісінше 1,2,3 - қосымшаға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- 76796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қарашадағы № 155/25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99/13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