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f8ee" w14:textId="e1cf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2023 жылғы 28 желтоқсандағы № 97/13 "2024-2026 жылдарға арналған Ақтоғай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21 қарашадағы № 154/25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"2024-2026 жылдарға арналған Ақтоғай ауылдық округінің бюджеті туралы" 2023 жылғы 28 желтоқсандағы № 97/13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Ақтоғай ауылдық округінің бюджеті тиісінше 1,2,3 - қосымшаларына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426079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капиталы сатудан түсетін түсімдер - 7450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–372017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431561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- 5071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- 5071 мың теңге.";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қарашадағы № 154/25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99/13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қзметтерге салынытын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ресірстарды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жалдау құқығын сату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