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ac5a" w14:textId="145a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2023 жылғы 21 желтоқсандағы № 82/12 "2024-2026 жылдарға арналған Ақтоғай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2024 жылғы 31 қазандағы № 152/24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ШЕШТІМ ҚАБЫЛДАЛДЫ: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"2024-2026 жылдарға арналған Ақтоғай аудандық бюджеті туралы" 2023 жылғы 21 желтоқсандағы № 82/12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Ақтоғай аудандық бюджеті тиісінше 1, 2, 3 -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3 732 398,5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- 1 278 191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153 374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2 296 460,5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4 301 583,5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72 510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125 528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53 018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- 641 695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- 641 695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қазан № 152/24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82/12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Ақтоғай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2295644,5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2295644,5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2295644,5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өзге де шығыстарға берілетін субвенциялар есебінен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