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ff064" w14:textId="e6ff0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2023 жылғы 21 желтоқсандағы № 82/12 "2024-2026 жылдарға арналған Ақтоғай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2024 жылғы 22 тамыздағы № 136/21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Ақтоғай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"2024-2026 жылдарға арналған Ақтоғай аудандық бюджеті туралы" 2023 жылғы 21 желтоқсандағы № 82/12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Ақтоғай аудандық бюджеті тиісінше 1, 2, 3 -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- 3 649 314,5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- 1 278 191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- 69 474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- 5 189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- 2 296 460,5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- 4 218 499,5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- 72 510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- 125 528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- 53 018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- 641 695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- 641 695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тамыздағы № 136/21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№ 82/12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Ақтоғай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3649314,5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1278191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меншігіндегі, заңды тұлғалардағы қатысу үлесіне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алуды өткізуден түсетін ақша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2296460,5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2296460,5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2296460,5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4218499,5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327740,5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327740,5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327740,5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327740,5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өзге де шығыстарға берілетін субвенциялар есебінен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 (облыстық маңызы бар қалалар)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-641695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 (облыстық маңызы бар қалалар)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қалдықтарының қозғалысы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