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4d2a" w14:textId="554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97/13 "2024-2026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12 сәуірдегі № 122/17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ауылдық округінің бюджеті туралы" 2023 жылғы 28 желтоқсандағы № 97/13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Ақтоғай ауылдық округінің бюджеті тиісінше 1 - қосымшасына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- 427923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құралдарды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түсімдер.капитал-3350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- 386577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- 432994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- 5071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коммуналдық меншігінен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