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c11" w14:textId="f460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 әкімінің 2024 жылғы 11 қаңтардағы "Павлодар облысы Ақтоғай ауданының Жалаулы ауылдық округінің Шолақсор ауылы аумағында жергілікті ауқымдағы табиғи сипаттағы төтенше жағдайды жариялау туралы" № 1ш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2024 жылғы 30 шілдедегі № 4 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Әділет министрінің 2023 жылғы 11 шiлдедегi № 471 "Құқықтық мониторинг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актілерін қолданыстағы заңнамаға сәйкес келтіру мақсатында,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Ақтоғай ауданы әкімінің 2024 жылғы 11 қаңтардағы "Павлодар облысы Ақтоғай ауданының Жалаулы ауылдық округінің Шолақсор ауылы аумағында жергілікті ауқымдағы табиғи сипаттағы төтенше жағдайды жариялау туралы" № 1ш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