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19f4" w14:textId="6891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Ақтоғай ауданы әкімінің 2024 жылдың 2 сәурдегі № 2р "Павлодар облысы Ақтоғай ауданының Жалаулы ауылдық округінің Жалаулы ауылы аумағында жергілікті ауқымдағы табиғи сипаттағы төтенше жағдайды жариялау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әкімінің 2024 жылғы 8 сәуірдегі № 3ш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46-бабы,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Павлодар облысы Ақтоғай ауданы әкімдігінің жанындағы төтенше жағдайлардың алдын алу және жою жөніндегі комиссия отырысының 2024 жылдың 6 сәуірдегі № 5 хаттамасы негізінде, Ақтоғай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Ақтоғай ауданы әкімінің "Павлодар облысы Ақтоғай ауданының Жалаулы ауылдық округінің Жалаулы ауылы аумағында жергілікті ауқымдағы табиғи сипаттағы төтенше жағдайды жариялау туралы" 2024 жылдың 2 сәурдегі № 2р (нормативтік құқықтық актілерді мемлекеттік тіркеу тізілімінде № 195141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қол қойылған күнінен бастап қолданысқа енгізіледі және ресми жариялануға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