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fb1f" w14:textId="e72f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ауылында жолаушылар мен багажды тұрақты тасымалдауға барлық маршруттар үшін бірыңғай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әкімдігінің 2024 жылғы 3 қаңтардағы № 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ауылында жолаушылар мен багажды тұрақты тасымалдауға 80 (сексен) теңге мөлшерінде барлық маршруттар үшін бірыңғай тариф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Ақтоғай ауданы әкімінің жетекшілік ететін орынбасарына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