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fdb2" w14:textId="d98f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Карантинды алып тастау және Екібастұз қаласы Екібастұз ауылдық округі әкімінің 2024 жылғы 25 сәуірдегі "Екібастұз қаласы Екібастұз ауылдық округі Төртүй ауылындағы жеке тұлға Бейсен Сембинович Сембин, Естай көшесі, 14 үйдің ауласына карантинды белгілеу туралы" № 1-05-2 шешімінің күші жойылсын</w:t>
      </w:r>
    </w:p>
    <w:p>
      <w:pPr>
        <w:spacing w:after="0"/>
        <w:ind w:left="0"/>
        <w:jc w:val="both"/>
      </w:pPr>
      <w:r>
        <w:rPr>
          <w:rFonts w:ascii="Times New Roman"/>
          <w:b w:val="false"/>
          <w:i w:val="false"/>
          <w:color w:val="000000"/>
          <w:sz w:val="28"/>
        </w:rPr>
        <w:t>Павлодар облысы Екібастұз қаласы Екібастұз ауылдық округі әкімінің м.а. 2024 жылғы 24 маусымдағы № 1-05-4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2-тармағына, Қазақстан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8-тармағына, Қазақстан Республикасы Ауыл шаруашылығы министрінің 2015 жылғы 09 ақпандағы "Шектеу іс шаралары мен карантинді белгілеу немесе алып тастау қағидаларын бекіту туралы" №7-1/86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Екібастұз қалалық аумақтық инспекциясы бас мемлекеттік ветеринариялық-санитариялық инспекторының 2024 жылғы 17 маусымдағы № 1-10/90 ұсынысы негізінде, Екібастұз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Ірі қара малдың арасында бруцуллез ауруын жою жөніндегі ветеринариялық-санитариялық іс-шаралар кешенінің жүргізілуіне байланысты, азамат Бейсен Сембинович Сембиннің Екібастұз қаласы Екібастұз ауылдық округі Төртүй ауылы, Естай көшесі, 14-үй жеке ауласының аумағына белгіленген карантин алынып тасталсын.</w:t>
      </w:r>
    </w:p>
    <w:bookmarkEnd w:id="1"/>
    <w:bookmarkStart w:name="z3" w:id="2"/>
    <w:p>
      <w:pPr>
        <w:spacing w:after="0"/>
        <w:ind w:left="0"/>
        <w:jc w:val="both"/>
      </w:pPr>
      <w:r>
        <w:rPr>
          <w:rFonts w:ascii="Times New Roman"/>
          <w:b w:val="false"/>
          <w:i w:val="false"/>
          <w:color w:val="000000"/>
          <w:sz w:val="28"/>
        </w:rPr>
        <w:t xml:space="preserve">
      2. Екібастұз қаласы Екібастұз ауылдық округі әкімінің 2024 жылғы 25 сәуірдегі "Екібастұз қаласы Екібастұз ауылдық округі Төртүй ауылындағы жеке тұлға Бейсен Сембинович Сембин, Естай көшесі, 14 үйдің ауласына шектеу іс-шараларын белгілеу туралы" </w:t>
      </w:r>
      <w:r>
        <w:rPr>
          <w:rFonts w:ascii="Times New Roman"/>
          <w:b w:val="false"/>
          <w:i w:val="false"/>
          <w:color w:val="000000"/>
          <w:sz w:val="28"/>
        </w:rPr>
        <w:t>№ 1-05-2</w:t>
      </w:r>
      <w:r>
        <w:rPr>
          <w:rFonts w:ascii="Times New Roman"/>
          <w:b w:val="false"/>
          <w:i w:val="false"/>
          <w:color w:val="000000"/>
          <w:sz w:val="28"/>
        </w:rPr>
        <w:t xml:space="preserve">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ауылдық округінің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