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df89" w14:textId="ed9d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Қоянды ауылдық округі Бесқауға ауылы "Куаныш" шаруа қожалығының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Қоянды ауылдық округі әкімінің 2024 жылғы 20 ақпандағы № 1-03/3 шешімі. Күші жойылды - Павлодар облысы Екібастұз қаласы Қоянды ауылдық округі әкімінің 2024 жылғы 6 желтоқсандағы № 1-03/10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қаласы Қоянды ауылдық округі әкімінің 06.12.2024 </w:t>
      </w:r>
      <w:r>
        <w:rPr>
          <w:rFonts w:ascii="Times New Roman"/>
          <w:b w:val="false"/>
          <w:i w:val="false"/>
          <w:color w:val="ff0000"/>
          <w:sz w:val="28"/>
        </w:rPr>
        <w:t>№ 1-03/10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Екібастұз қаласының бас мемлекеттік ветеринариялық- санитариялық инспекторының 2024 жылдың 19 ақпандағы №1-10/26 ұсынысы негізінде, Екібастұз қаласы Қоянды ауылдық округі әкімі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Қоянды ауылдық округінің Бесқауға ауылы "Куаныш" шаруа қожалығының аумағында жылқылардың арасында індетті лимфангит ауруының аңықталуына байланысты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қаласы Қоянды ауылдық округі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Жаксалыкова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