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e11e" w14:textId="ef2e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Қоянды ауылдық округі Бесқауға ауылы "Куаныш" шаруа қожалығының аумағындағы карантинді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Қоянды ауылдық округі әкімінің 2024 жылғы 6 желтоқсандағы № 1-03/10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Екібастұз қаласының бас мемлекеттік ветеринариялық-санитариялық инспекторының 2024 жылғы 04 желтоқсандағы №1-10/185 ұсынысы негізінде, Екібастұз қаласы Қоянды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Жылқылар арасында індетті лимфангит ауруын жою бойынша кешенді ветеринариялық-санитариялық іс-шаралардың жүргізілуіне байланысты Екібастұз қаласы Қоянды ауылдық округі Бесқауға ауылы "Куаныш" шаруа қожалығының аумағында белгіленген карантин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Екібастұз қаласы Қоянды ауылдық округі әкімінің міндетін атқарушының 2024 жылғы 20 ақпандағы "Екібастұз қаласы Қоянды ауылдық округі Бесқауға ауылы "Куаныш" шаруа қожалығының аумағында 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1-03/3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Қоянды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Уразалимов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