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c699" w14:textId="43cc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20 маусымдағы № 29/4 "2023-2024 жылдарға арналған Екібастұз қаласы бойынша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28 қарашадағы № 202/24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"2023-2024 жылдарға арналған Екібастұз қаласы бойынша жайылымдарды басқару және оларды пайдалану жөніндегі жоспарды бекіту туралы" 2023 жылғы 20 маусымдағы № 29/4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183111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