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b8a4" w14:textId="883b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2023 жылғы 21 желтоқсандағы № 103/12 "2024 жылы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2024 жылғы 23 қазандағы № 195/23 шешімі</w:t>
      </w:r>
    </w:p>
    <w:p>
      <w:pPr>
        <w:spacing w:after="0"/>
        <w:ind w:left="0"/>
        <w:jc w:val="both"/>
      </w:pPr>
      <w:bookmarkStart w:name="z1" w:id="0"/>
      <w:r>
        <w:rPr>
          <w:rFonts w:ascii="Times New Roman"/>
          <w:b w:val="false"/>
          <w:i w:val="false"/>
          <w:color w:val="000000"/>
          <w:sz w:val="28"/>
        </w:rPr>
        <w:t>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"2024 жылы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 2023 жылғы 21 желтоқсандағы № 103/12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190381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кіріспесі </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 </w:t>
      </w:r>
      <w:r>
        <w:rPr>
          <w:rFonts w:ascii="Times New Roman"/>
          <w:b w:val="false"/>
          <w:i w:val="false"/>
          <w:color w:val="000000"/>
          <w:sz w:val="28"/>
        </w:rPr>
        <w:t xml:space="preserve"> 8-тармағына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ШЕШІМ ҚАБЫЛДАДЫ:".</w:t>
      </w:r>
    </w:p>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