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3ade" w14:textId="39d3a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2023 жылғы 21 желтоқсандағы "2024 - 2026 жылдарға арналған Екібастұз қалалық бюджеті туралы" № 102/12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2024 жылғы 10 мамырдағы № 158/19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2023 жылғы 21 желтоқсандағы "2024-2026 жылдарға арналған Екібастұз қалалық бюджеті туралы" №102/12 (Нормативтік құқықтық актілерді мемлекеттік тіркеу тізілімінде № 190442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 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Екібастұз қалалық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- 49 859 940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- 34 527 169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- 193 808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- 558 652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- 14 580 311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- 50 394 860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- 459 392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- 835 809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- 376 417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-994 312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- 994 312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 жылға арналған облыстық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корпоративтік табыс салығы бойынша – 10,0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46,5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- 46,5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 жылға арналған Екібастұз қалалық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90,0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53,5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- 53,5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Екібастұз қаласының жергілікті атқарушы органының 2024 жылға арналған резерві 137 148 мың теңге сомада бекітілсін.";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49 859 940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34 527 169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9 672 518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9 878 464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8 305 502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өзгертуіне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14 580 292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9 035 724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 саудасы құрбандарына арнаулы әлеуметтік қызметтерді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желілерін және қазандық жабдықтарын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жүйелерін ұйымдастыру және жұмыс істеуі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4 286 924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 және жарықтандыру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Spina bifida диагнозымен мүгедектігі бар балаларды лубрицирдық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мүгедектігі бар тұлғаларды міндетті гигиеналық құралдармен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үйін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әлеуметтік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мемлекеттік органдар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4 880 341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