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46d" w14:textId="e835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27 желтоқсандағы № 111/14 "2024 - 2026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10 сәуірдегі № 138/17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ШЕШІM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"2024-2026 жылдарға арналған Екібастұз қаласының ауылдық округтерінің, ауылдарының және поселкелерінің бюджеті туралы" 2023 жылғы 27 желтоқсандағы № 111/14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190947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Солнечный поселкесінің бюджеті тиісінше 1, 2, 3-қосымшаларға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148 802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155 320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6 518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Шідерті поселкесінің бюджеті тиісінше 4, 5, 6-қосымшаларға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182 782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183 023мың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Ақкөл ауылдық округінің бюджеті тиісінше 7, 8, 9-қосымшаларға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85 002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Бәйет ауылдық округінің бюджеті тиісінше 10, 11, 12-қосымшаларға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Теміржол ауылдық округінің бюджеті тиісінше 13, 14, 15-қосымшаларға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181 030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Қоянды ауылдық округінің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78 937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Сарықамыс ауылдық округінің бюджеті тиісінше 19, 20, 21-қосымшаларға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Төрт-Құдық ауылдық округінің бюджеті тиісінше 22, 23, 24-қосымшаларға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16 727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Екібастұз ауылдық округінің бюджеті тиісінше 25, 26, 27-қосымшаларға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115 314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академик Әлкей Марғұлан атындағы ауылдың бюджеті тиісінше 28, 29,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11 945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Шиқылдақ ауылының бюджеті тиісінше 31, 32, 33-қосымшаларға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65 057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111/14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 № 138/17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шағын футбол алаңын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Ақкөл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Кулакөл және Кұдайкөл ауылдарына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ауылына жасанды жабынды және қоршаулары бар баскетбол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ауылында мемлекеттік тұрғын үй қорын сақтауды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ауылына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ауылында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