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0f30" w14:textId="6740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21 желтоқсандағы "2024 - 2026 жылдарға арналған Екібастұз қалалық бюджеті туралы" № 102/12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6 ақпандағы № 117/15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2023 жылғы 21 желтоқсандағы "2024-2026 жылдарға арналған Екібастұз қалалық бюджеті туралы" № 102/12 (нормативтік құқықтық актілерді мемлекеттік тіркеу тізілімінде № 190442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Екібастұз қалалық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- 48 764 768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- 32 610 205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- 193 808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- 15 402 103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- 49 054 332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- 459 392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- 835 809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- 376 417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-748 956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- 748 956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ақпандағы № 117/15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