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1edc7" w14:textId="511ed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қаласының аумағында "Greenhouse-Qaztomat" ЖШС жылыжай кешенінде карантиндік режим енгізіле отырып, қызанақ жемісінің қоңыр қатпарлы вирусы (Tomato brown rugosefruit virus) бойынша карантиндік аймақты белгілеу туралы</w:t>
      </w:r>
    </w:p>
    <w:p>
      <w:pPr>
        <w:spacing w:after="0"/>
        <w:ind w:left="0"/>
        <w:jc w:val="both"/>
      </w:pPr>
      <w:r>
        <w:rPr>
          <w:rFonts w:ascii="Times New Roman"/>
          <w:b w:val="false"/>
          <w:i w:val="false"/>
          <w:color w:val="000000"/>
          <w:sz w:val="28"/>
        </w:rPr>
        <w:t>Павлодар облысы Екібастұз қаласы әкімдігінің 2024 жылғы 13 қыркүйектегі № 782/9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w:t>
      </w:r>
      <w:r>
        <w:rPr>
          <w:rFonts w:ascii="Times New Roman"/>
          <w:b w:val="false"/>
          <w:i w:val="false"/>
          <w:color w:val="000000"/>
          <w:sz w:val="28"/>
        </w:rPr>
        <w:t xml:space="preserve"> 2-тармағына, Қазақстан Республикасының "Өсімдіктер карантині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Ауыл шаруашылығы министрінің 2015 жылғы 29 маусымдағы № 15-08/590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аумағын карантиндiк объектiлерден және бөтен тектi түрлерден қорғау жөнiндегi қағидаларға сәйкес, "Қазақстан Республикасы Ауыл шаруашылығы министрлiгi Агроөнеркәсiптiк кешендегi мемлекеттiк инспекция комитетiнiң Баянауыл аудандық аумақтық инспекциясы" мемлекеттік мекемесінің 2024 жылғы 09 қыркүйектегі № 1-13/1-2-05/104 ұсынысы негізінде, Екібастұз қаласының әкімдігі ҚАУЛЫ ЕТЕДІ:</w:t>
      </w:r>
    </w:p>
    <w:bookmarkEnd w:id="0"/>
    <w:bookmarkStart w:name="z2" w:id="1"/>
    <w:p>
      <w:pPr>
        <w:spacing w:after="0"/>
        <w:ind w:left="0"/>
        <w:jc w:val="both"/>
      </w:pPr>
      <w:r>
        <w:rPr>
          <w:rFonts w:ascii="Times New Roman"/>
          <w:b w:val="false"/>
          <w:i w:val="false"/>
          <w:color w:val="000000"/>
          <w:sz w:val="28"/>
        </w:rPr>
        <w:t>
      1. "Қызанақ жемісінің қоңыр қатпарлы вирусы (Tomato brown rugosefruit virus)" карантиндік объектісінің анықталуына байланысты Екібастұз қаласының аумағында "Greenhouse-Qaztomat" ЖШС жылыжай кешенінде карантиндік режим енгізіле отырып, қызанақ жемісінің қоңыр қатпарлы вирусы (Tomato brown rugosefruit virus) бойынша карантиндік аймақ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Екібастұз қаласы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Бейсекин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