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339b" w14:textId="7573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2024 жылғы 11 қарашадағы № 10 шешімі. Күші жойылды - Павлодар облысы Екібастұз қаласы әкімінің 2025 жылғы 31 шілдедегі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қаласы әкімінің 31.07.2025 № 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33-бабы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50-бабы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тармақшасына, Қазақстан Республикасы Төтенше жағдайлар министрінің м.а. 2023 жылғы 10 мамырдағы "Табиғи және техногендік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төтенше жағдайлардың алдын алу және жою жөніндегі қалалық комиссиясының кезектен тыс отырысының 2024 жылғы 8 қарашадағы № 12 хаттамасы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Екібастұз қаласы әкімінің орынбасары Ержан Маратович Салханов тағайындалсын және табиғи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 және 2024 жылғы 7 қарашадан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