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30f6" w14:textId="c403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2024 жылғы 6 мамырдағы № 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төтенше жағдайлардың алдын алу және жою жөніндегі қалалық комиссиясының кезектен тыс отырысының 2024 жылғы 4 мамырдағы № 6 хаттамасы негізінде,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Екібастұз қаласы әкімінің орынбасары Ержан Маратович Салханов тағайындалсын және техногендік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