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e935" w14:textId="08a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2024 жылғы 26 ақпандағы № 1 шешімі. Күші жойылды - Павлодар облысы Екібастұз қаласы әкімінің 2024 жылғы 31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31.05.2024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2024 жылғы 23 ақпандағы № 3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Екібастұз қаласы әкімінің орынбасары Ержан Маратович Салханов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