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924a" w14:textId="add9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 қаласы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27 желтоқсандағы № 181/30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Мәмәйіт Омаров атындағы ауылдық округінің бюджеті тиісінше 1, 2, 3-қосымшаларға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189202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Қызылжар ауылдық округінің бюджеті тиісінше 4, 5, 6-қосымшаларға сәйкес, оның ішінде 2025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494022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481880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Қанаш Қамзин атындағы ауылдық округінің бюджеті тиісінше 7, 8, 9-қосымшаларға сәйкес, оның ішінде 2025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2025 - 2027 жылдарға арналған Евгеньевка ауылдық округінің бюджеті тиісінше 10, 11, 12-қосымшаларға сәйкес, оның ішінде 2025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171316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126727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Достық ауылдық округінің бюджеті тиісінше 13, 14, 15-қосымшаларға сәйкес, оның ішінде 2025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191738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2025 - 2027 жылдарға арналған Қалқаман ауылдық округінің бюджеті тиісінше 16, 17, 18-қосымшаларға сәйкес, оның ішінде 2025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208515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210357мың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округтердің бюджетінде Ақсу қаласының бюджетінен берілетін субвенциялар көлемі 300000 мың теңге сомасында ескерілсін,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- 50000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Ақсу қаласының бюджетінде ауылдық округтердің бюджетіне 984717 мың теңге көлемінде ағымдағы нысаналы трансферттер көлемі ескерілсін,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- 32083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- 68050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- 67810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- 49528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- 9237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- 16433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- 6755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- 28916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- 28916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- 42789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- 42789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- 7289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- 7500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- 119106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- 119106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- 13706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- 27000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- 53116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- 15998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- 93000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88000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Ақсу қаласының ауылдық елді мекендерінде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Мәмәйіт Омаров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Қанаш Қамзин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Қанаш Қамзин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Қанаш Қамзин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Евгеньевка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Қалқаман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Ақсу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