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0feb9" w14:textId="cd0fe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 жылы Ақсу қаласының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әлеуметтік қолдау шараларын ұсыну туралы</w:t>
      </w:r>
    </w:p>
    <w:p>
      <w:pPr>
        <w:spacing w:after="0"/>
        <w:ind w:left="0"/>
        <w:jc w:val="both"/>
      </w:pPr>
      <w:r>
        <w:rPr>
          <w:rFonts w:ascii="Times New Roman"/>
          <w:b w:val="false"/>
          <w:i w:val="false"/>
          <w:color w:val="000000"/>
          <w:sz w:val="28"/>
        </w:rPr>
        <w:t>Павлодар облысы Ақсу қалалық мәслихатының 2024 жылғы 25 желтоқсандағы № 173/29 шешімі</w:t>
      </w:r>
    </w:p>
    <w:p>
      <w:pPr>
        <w:spacing w:after="0"/>
        <w:ind w:left="0"/>
        <w:jc w:val="both"/>
      </w:pPr>
      <w:bookmarkStart w:name="z1" w:id="0"/>
      <w:r>
        <w:rPr>
          <w:rFonts w:ascii="Times New Roman"/>
          <w:b w:val="false"/>
          <w:i w:val="false"/>
          <w:color w:val="000000"/>
          <w:sz w:val="28"/>
        </w:rPr>
        <w:t xml:space="preserve">
      Қазақстан Республикасының "Агроөнеркәсіптік кешенді және ауылдық аумақтарды дамытуды мемлекеттік реттеу туралы" Заңының </w:t>
      </w:r>
      <w:r>
        <w:rPr>
          <w:rFonts w:ascii="Times New Roman"/>
          <w:b w:val="false"/>
          <w:i w:val="false"/>
          <w:color w:val="000000"/>
          <w:sz w:val="28"/>
        </w:rPr>
        <w:t>18-бабының</w:t>
      </w:r>
      <w:r>
        <w:rPr>
          <w:rFonts w:ascii="Times New Roman"/>
          <w:b w:val="false"/>
          <w:i w:val="false"/>
          <w:color w:val="000000"/>
          <w:sz w:val="28"/>
        </w:rPr>
        <w:t xml:space="preserve"> 8-тармағына, Қазақстан Республикасы ұлттық экономика Министрінің 2014 жылғы 6 қарашадағы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мөлшерін және қағидаларын бекіту туралы" № 72 </w:t>
      </w:r>
      <w:r>
        <w:rPr>
          <w:rFonts w:ascii="Times New Roman"/>
          <w:b w:val="false"/>
          <w:i w:val="false"/>
          <w:color w:val="000000"/>
          <w:sz w:val="28"/>
        </w:rPr>
        <w:t>бұйрығына</w:t>
      </w:r>
      <w:r>
        <w:rPr>
          <w:rFonts w:ascii="Times New Roman"/>
          <w:b w:val="false"/>
          <w:i w:val="false"/>
          <w:color w:val="000000"/>
          <w:sz w:val="28"/>
        </w:rPr>
        <w:t xml:space="preserve"> сәйкес, Ақсу қалалық мәслихаты ШЕШІМ ҚАБЫЛДАДЫ:</w:t>
      </w:r>
    </w:p>
    <w:bookmarkEnd w:id="0"/>
    <w:bookmarkStart w:name="z2" w:id="1"/>
    <w:p>
      <w:pPr>
        <w:spacing w:after="0"/>
        <w:ind w:left="0"/>
        <w:jc w:val="both"/>
      </w:pPr>
      <w:r>
        <w:rPr>
          <w:rFonts w:ascii="Times New Roman"/>
          <w:b w:val="false"/>
          <w:i w:val="false"/>
          <w:color w:val="000000"/>
          <w:sz w:val="28"/>
        </w:rPr>
        <w:t>
      1. Ақсу қаласының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2025 жылы жүз еселенген айлық есептік көрсеткішке тең сомада көтерме жәрдемақы ұсынылсын.</w:t>
      </w:r>
    </w:p>
    <w:bookmarkEnd w:id="1"/>
    <w:bookmarkStart w:name="z3" w:id="2"/>
    <w:p>
      <w:pPr>
        <w:spacing w:after="0"/>
        <w:ind w:left="0"/>
        <w:jc w:val="both"/>
      </w:pPr>
      <w:r>
        <w:rPr>
          <w:rFonts w:ascii="Times New Roman"/>
          <w:b w:val="false"/>
          <w:i w:val="false"/>
          <w:color w:val="000000"/>
          <w:sz w:val="28"/>
        </w:rPr>
        <w:t>
      2. Ақсу қаласының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2025 жылы тұрғын үй сатып алу немесе салу үшін әлеуметтік қолдау - айлық есептік көрсеткіштің екі мың еселенген мөлшерінен аспайтын сомада бюджеттік кредит ұсынылсын.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Ақсу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Омарғалиев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