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a9f" w14:textId="bd06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25 желтоқсандағы № 172/29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- 20968184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- 2055063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- 3587411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18085370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- 67450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- 2975736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- 2975736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15.08.2025 </w:t>
      </w:r>
      <w:r>
        <w:rPr>
          <w:rFonts w:ascii="Times New Roman"/>
          <w:b w:val="false"/>
          <w:i w:val="false"/>
          <w:color w:val="000000"/>
          <w:sz w:val="28"/>
        </w:rPr>
        <w:t>№ 217/37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 қаласының бюджетінде қалалық бюджеттерден ауылдық округтердің бюджеттеріне берілетін субвенциялар көлемі жалпы 300000 мың теңге сомада көзделсін,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- 50000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2026 жылға арналған Ақсу қаласының бюджетінде қалалық бюджеттен ауылдық округтердің бюджеттеріне берілетін субвенциялар көлемі жалпы сомасы 510000 мың теңге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- 85000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2027 жылға арналған Ақсу қаласының бюджетінде қалалық бюджеттен ауылдық округтердің бюджеттеріне берілетін субвенциялар көлемі жалпы сомасы 510000 мың теңге көзделсін,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- 85000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округтердің бюджетінде жоғары тұрған бюджеттерден 929919 мың теңге көлемінде ағымдағы нысаналы трансферттер көлемі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- 35583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- 35103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- 64406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64166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- 45884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- 93728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- 25933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- 13255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- 16000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- 16000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- 30916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- 30916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- 49789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- 49789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- 9289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- 4000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- 97886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- 97886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- 24400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- 14280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- 19992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- 121556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- 10614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- 14941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- 84501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- 88124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88124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85224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15.08.2025 </w:t>
      </w:r>
      <w:r>
        <w:rPr>
          <w:rFonts w:ascii="Times New Roman"/>
          <w:b w:val="false"/>
          <w:i w:val="false"/>
          <w:color w:val="000000"/>
          <w:sz w:val="28"/>
        </w:rPr>
        <w:t>№ 217/37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бюджетке салықтан түсетін түсімдердің жалпы сомасын 2025 жылға мынадай мөлшерде бөлу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- 10,0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15,0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- 15,0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2026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2027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- 9,0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ұсталатын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- 43,0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215/35 </w:t>
      </w:r>
      <w:r>
        <w:rPr>
          <w:rFonts w:ascii="Times New Roman"/>
          <w:b w:val="false"/>
          <w:i w:val="false"/>
          <w:color w:val="ff0000"/>
          <w:sz w:val="28"/>
        </w:rPr>
        <w:t>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Ақсу қаласы бойынша алым сомасы мынадай көлемде бекітілсін: 2025 жылы - 4304255 мың теңге, 2026 жылы - 4519468 мың теңге, 2027 жылы - 4745441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Ақсу қаласының жергілікті атқарушы органының 2025-2027 жылдарға арналған резервінің көлемі 4-қосымшаға сәйкес, оның ішінде 2025 жылға 100000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15.08.2025 </w:t>
      </w:r>
      <w:r>
        <w:rPr>
          <w:rFonts w:ascii="Times New Roman"/>
          <w:b w:val="false"/>
          <w:i w:val="false"/>
          <w:color w:val="ff0000"/>
          <w:sz w:val="28"/>
        </w:rPr>
        <w:t>№ 217/37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Аудандық (облыстық маңызы бар қалалық) деңгейде спорттық ж 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мекемендегі аудандық маңызы бар жолдар мен көшелерді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2025 - 2027 жылдарға арналған Ақсу қаласының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атқарушы органы резервінің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15.08.2025 </w:t>
      </w:r>
      <w:r>
        <w:rPr>
          <w:rFonts w:ascii="Times New Roman"/>
          <w:b w:val="false"/>
          <w:i w:val="false"/>
          <w:color w:val="ff0000"/>
          <w:sz w:val="28"/>
        </w:rPr>
        <w:t>№ 217/37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