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880d" w14:textId="7f38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2024 жылғы 11 қарашадағы № 10 шешімі. Күші жойылды - Павлодар облысы Ақсу қаласы әкімінің 2025 жылғы 2 қазандағы №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02.10.2025 № 22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Қазақстан Республикасы Төтенше жағдайлар министрі міндетін атқарушының 2023 жылғы 10 мамырдағы "Табиғи және техногендік сипаттағы төтенше жағдайларлардың сипаттамасын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оларды жою жөніндегі қалалық комиссияның 2024 жылғы 7 қарашадағы № 7 щұғыл отрысының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Ақсу қаласы әкімінің орынбасары Р.И. Тлявкаев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