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cf63" w14:textId="a40c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2024 жылғы 19 маусымдағы № 5 шешімі. Күші жойылды - Павлодар облысы Ақсу қаласы әкімінің 2025 жылғы 17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әкімінің 17.02.2025 № 4 (алғашқы ресми жарияланған кейін он жұмыс күні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төтенше жағдайлар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табиғи және техногендік сипаттағы төтенше жағдайлардың сыныптамасын белгілеу туралы Қазақстан Республикасының 2023 жылғы 10 мпя № 240 жағдайына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аумағында жергілікті ауқымдағы техногендік сипаттағы төтенше жағдай жариялансын.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жана редакцияда - Павлодар облысы Ақсу қалаcы әкімінің 05.07.2024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Ақсу қаласы әкімінің орынбасары М.Б. Зенов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